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F3CE" w14:textId="77777777" w:rsidR="00BB7AAB" w:rsidRDefault="00E45FB0">
      <w:pPr>
        <w:pStyle w:val="Heading1"/>
      </w:pPr>
      <w:r>
        <w:t>Reset Your Mindset: 7 Simple Tips to Stay Motivated</w:t>
      </w:r>
    </w:p>
    <w:p w14:paraId="17FBE980" w14:textId="77777777" w:rsidR="00BB7AAB" w:rsidRDefault="00E45FB0">
      <w:pPr>
        <w:jc w:val="center"/>
      </w:pPr>
      <w:r>
        <w:t>Feeling stuck or overwhelmed? These 7 simple mindset shifts will help you stay motivated, focused, and grounded—even on the toughest days. No fluff, just real-life tools to help you keep going.</w:t>
      </w:r>
    </w:p>
    <w:p w14:paraId="363987CD" w14:textId="77777777" w:rsidR="00BB7AAB" w:rsidRDefault="00E45FB0">
      <w:pPr>
        <w:pStyle w:val="Heading2"/>
      </w:pPr>
      <w:r>
        <w:t xml:space="preserve">1. </w:t>
      </w:r>
      <w:r>
        <w:t>Reframe the Hard Stuff</w:t>
      </w:r>
    </w:p>
    <w:p w14:paraId="581B9512" w14:textId="77777777" w:rsidR="00BB7AAB" w:rsidRDefault="00E45FB0">
      <w:r>
        <w:t>Instead of thinking, “Why is this happening to me?” try asking, “What is this teaching me?” Life isn’t out to break you—it’s building you. Every setback is shaping the person you’re becoming. Trust that.</w:t>
      </w:r>
    </w:p>
    <w:p w14:paraId="3532A5F6" w14:textId="77777777" w:rsidR="00BB7AAB" w:rsidRDefault="00E45FB0">
      <w:pPr>
        <w:pStyle w:val="Heading2"/>
      </w:pPr>
      <w:r>
        <w:t>2. Choose Progress Over Perfection</w:t>
      </w:r>
    </w:p>
    <w:p w14:paraId="7315A0B6" w14:textId="77777777" w:rsidR="00BB7AAB" w:rsidRDefault="00E45FB0">
      <w:r>
        <w:t>Waiting for the 'perfect' time, mood, or circumstance? You’ll be waiting forever. Start messy. Start small. Just start. One imperfect step forward is better than staying stuck.</w:t>
      </w:r>
    </w:p>
    <w:p w14:paraId="1FC357DC" w14:textId="77777777" w:rsidR="00BB7AAB" w:rsidRDefault="00E45FB0">
      <w:pPr>
        <w:pStyle w:val="Heading2"/>
      </w:pPr>
      <w:r>
        <w:t>3. Create a 'Why' That Pulls You</w:t>
      </w:r>
    </w:p>
    <w:p w14:paraId="240E626C" w14:textId="77777777" w:rsidR="00BB7AAB" w:rsidRDefault="00E45FB0">
      <w:r>
        <w:t>Motivation fades. But purpose doesn’t. Whether it’s your kids, your dream of financial freedom, or simply the promise of a more peaceful life—write your 'why' down. Put it where you’ll see it every day.</w:t>
      </w:r>
    </w:p>
    <w:p w14:paraId="56E2985C" w14:textId="77777777" w:rsidR="00BB7AAB" w:rsidRDefault="00E45FB0">
      <w:pPr>
        <w:pStyle w:val="Heading2"/>
      </w:pPr>
      <w:r>
        <w:t>4. Set Micro-Goals You Can Actually Win</w:t>
      </w:r>
    </w:p>
    <w:p w14:paraId="4DFBD411" w14:textId="77777777" w:rsidR="00BB7AAB" w:rsidRDefault="00E45FB0">
      <w:r>
        <w:t>Massive goals are exciting—but overwhelming. Break them down into tiny wins: one drawer decluttered, one hour of side hustle work, one walk outside. Small victories build big momentum.</w:t>
      </w:r>
    </w:p>
    <w:p w14:paraId="5103776D" w14:textId="77777777" w:rsidR="00BB7AAB" w:rsidRDefault="00E45FB0">
      <w:pPr>
        <w:pStyle w:val="Heading2"/>
      </w:pPr>
      <w:r>
        <w:t>5. Protect Your Energy Like It’s Gold</w:t>
      </w:r>
    </w:p>
    <w:p w14:paraId="0D0975FB" w14:textId="77777777" w:rsidR="00BB7AAB" w:rsidRDefault="00E45FB0">
      <w:r>
        <w:t>You don’t need to say 'yes' to everything. Set boundaries. Say no when it costs your peace. You’re not selfish—you’re self-aware.</w:t>
      </w:r>
    </w:p>
    <w:p w14:paraId="3EFFC872" w14:textId="77777777" w:rsidR="00BB7AAB" w:rsidRDefault="00E45FB0">
      <w:pPr>
        <w:pStyle w:val="Heading2"/>
      </w:pPr>
      <w:r>
        <w:t>6. Create a Simple Morning Anchor</w:t>
      </w:r>
    </w:p>
    <w:p w14:paraId="75B981F8" w14:textId="77777777" w:rsidR="00BB7AAB" w:rsidRDefault="00E45FB0">
      <w:r>
        <w:t>You don’t need a 5am miracle routine. Just one consistent thing: a quiet cup of coffee, a 5-minute journal entry, or reading one chapter of a book you love. Anchor your day before it starts to spiral.</w:t>
      </w:r>
    </w:p>
    <w:p w14:paraId="68BC0F03" w14:textId="77777777" w:rsidR="00BB7AAB" w:rsidRDefault="00E45FB0">
      <w:pPr>
        <w:pStyle w:val="Heading2"/>
      </w:pPr>
      <w:r>
        <w:t>7. Speak to Yourself Like Someone You Love</w:t>
      </w:r>
    </w:p>
    <w:p w14:paraId="1198D2F7" w14:textId="77777777" w:rsidR="00BB7AAB" w:rsidRDefault="00E45FB0">
      <w:r>
        <w:t>If you wouldn’t say it to your child or best friend, don’t say it to yourself. You’re doing the best you can—and that’s more than enough.</w:t>
      </w:r>
    </w:p>
    <w:p w14:paraId="2EE1FE49" w14:textId="77777777" w:rsidR="00BB7AAB" w:rsidRDefault="00E45FB0">
      <w:pPr>
        <w:pStyle w:val="Heading2"/>
      </w:pPr>
      <w:r>
        <w:t>Final Thoughts: Motivation Isn’t Magic—It’s a Mindset</w:t>
      </w:r>
    </w:p>
    <w:p w14:paraId="2EE504F9" w14:textId="77777777" w:rsidR="00BB7AAB" w:rsidRDefault="00E45FB0">
      <w:r>
        <w:t>Staying motivated isn’t about being constantly inspired. It’s about deciding—over and over again—that you’re worthy of showing up for your life. Even on the hard days. Especially on the hard days.</w:t>
      </w:r>
      <w:r>
        <w:br/>
      </w:r>
      <w:r>
        <w:lastRenderedPageBreak/>
        <w:br/>
        <w:t xml:space="preserve">You’ve got this, friend. </w:t>
      </w:r>
      <w:r>
        <w:t>🌱</w:t>
      </w:r>
    </w:p>
    <w:sectPr w:rsidR="00BB7A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5106771">
    <w:abstractNumId w:val="8"/>
  </w:num>
  <w:num w:numId="2" w16cid:durableId="1177815528">
    <w:abstractNumId w:val="6"/>
  </w:num>
  <w:num w:numId="3" w16cid:durableId="318654167">
    <w:abstractNumId w:val="5"/>
  </w:num>
  <w:num w:numId="4" w16cid:durableId="628173726">
    <w:abstractNumId w:val="4"/>
  </w:num>
  <w:num w:numId="5" w16cid:durableId="1671132442">
    <w:abstractNumId w:val="7"/>
  </w:num>
  <w:num w:numId="6" w16cid:durableId="1096637216">
    <w:abstractNumId w:val="3"/>
  </w:num>
  <w:num w:numId="7" w16cid:durableId="74523707">
    <w:abstractNumId w:val="2"/>
  </w:num>
  <w:num w:numId="8" w16cid:durableId="633608484">
    <w:abstractNumId w:val="1"/>
  </w:num>
  <w:num w:numId="9" w16cid:durableId="51422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E6A96"/>
    <w:rsid w:val="00B47730"/>
    <w:rsid w:val="00BB7AAB"/>
    <w:rsid w:val="00CB0664"/>
    <w:rsid w:val="00E45F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2CE94"/>
  <w14:defaultImageDpi w14:val="300"/>
  <w15:docId w15:val="{A41E684C-E79D-EF44-B06F-52EDAE89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thisissimplysam@gmail.com</cp:lastModifiedBy>
  <cp:revision>2</cp:revision>
  <dcterms:created xsi:type="dcterms:W3CDTF">2025-06-06T14:54:00Z</dcterms:created>
  <dcterms:modified xsi:type="dcterms:W3CDTF">2025-06-06T14:54:00Z</dcterms:modified>
  <cp:category/>
</cp:coreProperties>
</file>